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高校青年德育新论（第三辑）</w:t>
      </w:r>
    </w:p>
    <w:p>
      <w:r>
        <w:rPr>
          <w:rFonts w:ascii="宋体" w:hAnsi="宋体" w:eastAsia="宋体"/>
          <w:sz w:val="24"/>
        </w:rPr>
        <w:t>杨静主编；李春城，赵洋，邢海晶副主编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高校青年德育新论（第三辑）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杨静主编；李春城，赵洋，邢海晶副主编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本书出售、求购地址：https://www.jiaokey.com/book/detail/13286851.html</w:t>
      </w:r>
    </w:p>
    <w:p>
      <w:r>
        <w:t>更多相关图书推荐：https://www.jiaokey.com</w:t>
      </w:r>
    </w:p>
    <w:p>
      <w:r>
        <w:t>杨静主编；李春城，赵洋，邢海晶副主编 其他作品：https://www.jiaokey.com/tag/杨静主编；李春城，赵洋，邢海晶副主编.html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关键词搜索：https://www.jiaokey.com/tag/高校青年德育新论（第三辑）.html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