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美国崛起的舵手  西奥多·罗斯福  上</w:t>
      </w:r>
    </w:p>
    <w:p>
      <w:r>
        <w:rPr>
          <w:rFonts w:ascii="宋体" w:hAnsi="宋体" w:eastAsia="宋体"/>
          <w:sz w:val="24"/>
        </w:rPr>
        <w:t>（美）埃德蒙·莫里斯著；匡吉等译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美国崛起的舵手  西奥多·罗斯福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（美）埃德蒙·莫里斯著；匡吉等译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本书出售、求购地址：https://www.jiaokey.com/book/detail/13286816.html</w:t>
      </w:r>
    </w:p>
    <w:p>
      <w:r>
        <w:t>更多相关图书推荐：https://www.jiaokey.com</w:t>
      </w:r>
    </w:p>
    <w:p>
      <w:r>
        <w:t>（美）埃德蒙·莫里斯著；匡吉等译 其他作品：https://www.jiaokey.com/tag/（美）埃德蒙·莫里斯著；匡吉等译.html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关键词搜索：https://www.jiaokey.com/tag/美国崛起的舵手  西奥多·罗斯福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