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作者：杨曼，许顺亭，朱庆宝主编；华战胜，王迪，杨颖慧副主编</w:t>
      </w:r>
    </w:p>
    <w:p>
      <w:r>
        <w:t>出版社：长春:东北师范大学出版社,2012.06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刑法学 评论地址：https://www.jiaokey.com/book/detail/13286799.html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