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书名：格尔木：西部的希望</w:t>
      </w:r>
    </w:p>
    <w:p>
      <w:r>
        <w:t>作者：于敬尧，雯夔，巨伟，沃赛著</w:t>
      </w:r>
    </w:p>
    <w:p>
      <w:r>
        <w:t>出版社：</w:t>
      </w:r>
    </w:p>
    <w:p>
      <w:r>
        <w:t>出版日期：1992.05</w:t>
      </w:r>
    </w:p>
    <w:p>
      <w:r>
        <w:t>总页数：236</w:t>
      </w:r>
    </w:p>
    <w:p>
      <w:r>
        <w:t>更多请访问教客网: www.jiaokey.com</w:t>
      </w:r>
    </w:p>
    <w:p>
      <w:r>
        <w:t>格尔木：西部的希望 评论地址：https://www.jiaokey.com/book/detail/13286784.html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