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当代美国死刑法律之困境与探索 问题与案例=THE CONTEMPORARY AMERICAN STRUGGLE WITH DEATH PENALTY LAW:SELECTED TOPICS AND CASES</w:t>
      </w:r>
    </w:p>
    <w:p>
      <w:r>
        <w:rPr>
          <w:rFonts w:ascii="宋体" w:hAnsi="宋体" w:eastAsia="宋体"/>
          <w:sz w:val="24"/>
        </w:rPr>
        <w:t>（美）柯恩，唐哲，高进仁著；刘超，刘旷怡译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当代美国死刑法律之困境与探索 问题与案例=THE CONTEMPORARY AMERICAN STRUGGLE WITH DEATH PENALTY LAW:SELECTED TOPICS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（美）柯恩，唐哲，高进仁著；刘超，刘旷怡译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本书出售、求购地址：https://www.jiaokey.com/book/detail/13286753.html</w:t>
      </w:r>
    </w:p>
    <w:p>
      <w:r>
        <w:t>更多相关图书推荐：https://www.jiaokey.com</w:t>
      </w:r>
    </w:p>
    <w:p>
      <w:r>
        <w:t>（美）柯恩，唐哲，高进仁著；刘超，刘旷怡译 其他作品：https://www.jiaokey.com/tag/（美）柯恩，唐哲，高进仁著；刘超，刘旷怡译.html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关键词搜索：https://www.jiaokey.com/tag/当代美国死刑法律之困境与探索 问题与案例=THE CONTEMPORARY AMERICAN STRUGGLE WITH DEATH PENALTY LAW:SELECTED TOPICS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