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大法官的智慧  美国经典司法判例精选50例  第3版</w:t>
      </w:r>
    </w:p>
    <w:p>
      <w:r>
        <w:rPr>
          <w:rFonts w:ascii="宋体" w:hAnsi="宋体" w:eastAsia="宋体"/>
          <w:sz w:val="24"/>
        </w:rPr>
        <w:t>邓冰，苏益群编译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大法官的智慧  美国经典司法判例精选50例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邓冰，苏益群编译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本书出售、求购地址：https://www.jiaokey.com/book/detail/13286748.html</w:t>
      </w:r>
    </w:p>
    <w:p>
      <w:r>
        <w:t>更多相关图书推荐：https://www.jiaokey.com</w:t>
      </w:r>
    </w:p>
    <w:p>
      <w:r>
        <w:t>邓冰，苏益群编译 其他作品：https://www.jiaokey.com/tag/邓冰，苏益群编译.html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关键词搜索：https://www.jiaokey.com/tag/大法官的智慧  美国经典司法判例精选50例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