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午夜星河  2012年  冬季卷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午夜星河  2012年  冬季卷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本书出售、求购地址：https://www.jiaokey.com/book/detail/13286735.html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关键词搜索：https://www.jiaokey.com/tag/午夜星河  2012年  冬季卷.html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