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书名：77款时尚简单的布艺包包</w:t>
      </w:r>
    </w:p>
    <w:p>
      <w:r>
        <w:t>作者：日本主妇与生活社编著；何凝一译</w:t>
      </w:r>
    </w:p>
    <w:p>
      <w:r>
        <w:t>出版社：郑州:河南科学技术出版社,2013.05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77款时尚简单的布艺包包 评论地址：https://www.jiaokey.com/book/detail/13286724.html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