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书名：电梯故障诊断与维修</w:t>
      </w:r>
    </w:p>
    <w:p>
      <w:r>
        <w:t>作者：魏山虎主编</w:t>
      </w:r>
    </w:p>
    <w:p>
      <w:r>
        <w:t>出版社：苏州：苏州大学出版社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电梯故障诊断与维修 评论地址：https://www.jiaokey.com/book/detail/13286708.html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