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书名：家装潮流  简约现代家</w:t>
      </w:r>
    </w:p>
    <w:p>
      <w:r>
        <w:t>作者：叶斌编著</w:t>
      </w:r>
    </w:p>
    <w:p>
      <w:r>
        <w:t>出版社：福建科技出版社</w:t>
      </w:r>
    </w:p>
    <w:p>
      <w:r>
        <w:t>出版日期：2013.03</w:t>
      </w:r>
    </w:p>
    <w:p>
      <w:r>
        <w:t>总页数：71</w:t>
      </w:r>
    </w:p>
    <w:p>
      <w:r>
        <w:t>更多请访问教客网: www.jiaokey.com</w:t>
      </w:r>
    </w:p>
    <w:p>
      <w:r>
        <w:t>家装潮流  简约现代家 评论地址：https://www.jiaokey.com/book/detail/13286683.html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