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书名：领导者逻辑口才  跟FBI学最高明的逻辑说话术</w:t>
      </w:r>
    </w:p>
    <w:p>
      <w:r>
        <w:t>作者：金树编著</w:t>
      </w:r>
    </w:p>
    <w:p>
      <w:r>
        <w:t>出版社：北京：中国言实出版社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领导者逻辑口才  跟FBI学最高明的逻辑说话术 评论地址：https://www.jiaokey.com/book/detail/13286671.html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