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2014考研英语长难句与词汇突破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2014考研英语长难句与词汇突破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本书出售、求购地址：https://www.jiaokey.com/book/detail/13286653.html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关键词搜索：https://www.jiaokey.com/tag/2014考研英语长难句与词汇突破.html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