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书名：当工作无法改变时学会改变自己</w:t>
      </w:r>
    </w:p>
    <w:p>
      <w:r>
        <w:t>作者：高文斐，王明哲著</w:t>
      </w:r>
    </w:p>
    <w:p>
      <w:r>
        <w:t>出版社：北京：中国言实出版社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当工作无法改变时学会改变自己 评论地址：https://www.jiaokey.com/book/detail/13286649.html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