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书名：黑色NOIR  十字绣黑线绣图案</w:t>
      </w:r>
    </w:p>
    <w:p>
      <w:r>
        <w:t>作者：（法）卢卡诺著；刘梦星译</w:t>
      </w:r>
    </w:p>
    <w:p>
      <w:r>
        <w:t>出版社：北京:华夏出版社,2013.03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黑色NOIR  十字绣黑线绣图案 评论地址：https://www.jiaokey.com/book/detail/13286642.html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