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10-18岁青春期  爸爸说给儿子的心里话</w:t>
      </w:r>
    </w:p>
    <w:p>
      <w:r>
        <w:rPr>
          <w:rFonts w:ascii="宋体" w:hAnsi="宋体" w:eastAsia="宋体"/>
          <w:sz w:val="24"/>
        </w:rPr>
        <w:t>黄凤祁编著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10-18岁青春期  爸爸说给儿子的心里话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本书出售、求购地址：https://www.jiaokey.com/book/detail/13286610.html</w:t>
      </w:r>
    </w:p>
    <w:p>
      <w:r>
        <w:t>更多相关图书推荐：https://www.jiaokey.com</w:t>
      </w:r>
    </w:p>
    <w:p>
      <w:r>
        <w:t>黄凤祁编著 其他作品：https://www.jiaokey.com/tag/黄凤祁编著.html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关键词搜索：https://www.jiaokey.com/tag/10-18岁青春期  爸爸说给儿子的心里话.html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