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书名：事故不难防重在守规章</w:t>
      </w:r>
    </w:p>
    <w:p>
      <w:r>
        <w:t>作者：刘正天，杜正梅，和景旗等著</w:t>
      </w:r>
    </w:p>
    <w:p>
      <w:r>
        <w:t>出版社：北京：中国言实出版社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事故不难防重在守规章 评论地址：https://www.jiaokey.com/book/detail/13286600.html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