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书名：民国新闻月刊  从携印出走到东北易帜  1920-1928</w:t>
      </w:r>
    </w:p>
    <w:p>
      <w:r>
        <w:t>作者：闻立欣编著</w:t>
      </w:r>
    </w:p>
    <w:p>
      <w:r>
        <w:t>出版社：苏州:古吴轩出版社,2013.05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民国新闻月刊  从携印出走到东北易帜  1920-1928 评论地址：https://www.jiaokey.com/book/detail/13286595.html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