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  儿童启蒙版  最美中国四大名著  第2卷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  儿童启蒙版  最美中国四大名著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本书出售、求购地址：https://www.jiaokey.com/book/detail/13286593.html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关键词搜索：https://www.jiaokey.com/tag/最美童年  儿童启蒙版  最美中国四大名著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