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为天地立心  张载自然观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为天地立心  张载自然观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本书出售、求购地址：https://www.jiaokey.com/book/detail/13286560.html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关键词搜索：https://www.jiaokey.com/tag/为天地立心  张载自然观.html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