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书名：山田香织的魅力盆栽</w:t>
      </w:r>
    </w:p>
    <w:p>
      <w:r>
        <w:t>作者：（日）山田&lt;font color=Red&gt;香&lt;/font&gt;织著；单文静译</w:t>
      </w:r>
    </w:p>
    <w:p>
      <w:r>
        <w:t>出版社：郑州:河南科学技术出版社,2013.05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山田香织的魅力盆栽 评论地址：https://www.jiaokey.com/book/detail/13286542.html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