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传世今典·冒险小说  野营追踪</w:t>
      </w:r>
    </w:p>
    <w:p>
      <w:r>
        <w:rPr>
          <w:rFonts w:ascii="宋体" w:hAnsi="宋体" w:eastAsia="宋体"/>
          <w:sz w:val="24"/>
        </w:rPr>
        <w:t>（美）霍尼布鲁克著；田鹰等译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传世今典·冒险小说  野营追踪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（美）霍尼布鲁克著；田鹰等译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本书出售、求购地址：https://www.jiaokey.com/book/detail/13286498.html</w:t>
      </w:r>
    </w:p>
    <w:p>
      <w:r>
        <w:t>更多相关图书推荐：https://www.jiaokey.com</w:t>
      </w:r>
    </w:p>
    <w:p>
      <w:r>
        <w:t>（美）霍尼布鲁克著；田鹰等译 其他作品：https://www.jiaokey.com/tag/（美）霍尼布鲁克著；田鹰等译.html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关键词搜索：https://www.jiaokey.com/tag/传世今典·冒险小说  野营追踪.html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