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夜色玛奇莲  8  毛豆邂逅米拉尔奇莲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夜色玛奇莲  8  毛豆邂逅米拉尔奇莲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本书出售、求购地址：https://www.jiaokey.com/book/detail/13286494.html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关键词搜索：https://www.jiaokey.com/tag/夜色玛奇莲  8  毛豆邂逅米拉尔奇莲.html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