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第1辑  矮暴龙和它的伙伴们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第1辑  矮暴龙和它的伙伴们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本书出售、求购地址：https://www.jiaokey.com/book/detail/13286486.html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第1辑  矮暴龙和它的伙伴们.html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