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书名：临床实验室管理</w:t>
      </w:r>
    </w:p>
    <w:p>
      <w:r>
        <w:t>作者：吴阿阳，蒋斌，孙若东主编；徐文鑫，王启瑞副主编；王启瑞，孙若东，吴丽霞等编</w:t>
      </w:r>
    </w:p>
    <w:p>
      <w:r>
        <w:t>出版社：武汉:华中科技大学出版社,2013.03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临床实验室管理 评论地址：https://www.jiaokey.com/book/detail/13286450.html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