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中华诗词普及丛书  诗人与诗的崛起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中华诗词普及丛书  诗人与诗的崛起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本书出售、求购地址：https://www.jiaokey.com/book/detail/13286413.html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关键词搜索：https://www.jiaokey.com/tag/中华诗词普及丛书  诗人与诗的崛起.html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