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美洲原住民  玛雅、印加和北美土著  杰夫·佛可思的摄影</w:t>
      </w:r>
    </w:p>
    <w:p>
      <w:r>
        <w:rPr>
          <w:rFonts w:ascii="宋体" w:hAnsi="宋体" w:eastAsia="宋体"/>
          <w:sz w:val="24"/>
        </w:rPr>
        <w:t>海蔚蓝，陈建明主编；海蔚蓝，玛塔·图罗克·劳伦斯，透尼·秦等编著；海蔚蓝，游夏译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美洲原住民  玛雅、印加和北美土著  杰夫·佛可思的摄影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海蔚蓝，陈建明主编；海蔚蓝，玛塔·图罗克·劳伦斯，透尼·秦等编著；海蔚蓝，游夏译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本书出售、求购地址：https://www.jiaokey.com/book/detail/13286409.html</w:t>
      </w:r>
    </w:p>
    <w:p>
      <w:r>
        <w:t>更多相关图书推荐：https://www.jiaokey.com</w:t>
      </w:r>
    </w:p>
    <w:p>
      <w:r>
        <w:t>海蔚蓝，陈建明主编；海蔚蓝，玛塔·图罗克·劳伦斯，透尼·秦等编著；海蔚蓝，游夏译 其他作品：https://www.jiaokey.com/tag/海蔚蓝，陈建明主编；海蔚蓝，玛塔·图罗克·劳伦斯，透尼·秦等编著；海蔚蓝，游夏译.html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关键词搜索：https://www.jiaokey.com/tag/美洲原住民  玛雅、印加和北美土著  杰夫·佛可思的摄影.html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