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世界儿童文学经典美绘本  魔法岛</w:t>
      </w:r>
    </w:p>
    <w:p>
      <w:r>
        <w:rPr>
          <w:rFonts w:ascii="宋体" w:hAnsi="宋体" w:eastAsia="宋体"/>
          <w:sz w:val="24"/>
        </w:rPr>
        <w:t>（美）鲍姆著；韩慧强译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世界儿童文学经典美绘本  魔法岛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（美）鲍姆著；韩慧强译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本书出售、求购地址：https://www.jiaokey.com/book/detail/13286395.html</w:t>
      </w:r>
    </w:p>
    <w:p>
      <w:r>
        <w:t>更多相关图书推荐：https://www.jiaokey.com</w:t>
      </w:r>
    </w:p>
    <w:p>
      <w:r>
        <w:t>（美）鲍姆著；韩慧强译 其他作品：https://www.jiaokey.com/tag/（美）鲍姆著；韩慧强译.html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关键词搜索：https://www.jiaokey.com/tag/世界儿童文学经典美绘本  魔法岛.html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