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16  校墙涂鸦案</w:t>
      </w:r>
    </w:p>
    <w:p>
      <w:r>
        <w:rPr>
          <w:rFonts w:ascii="宋体" w:hAnsi="宋体" w:eastAsia="宋体"/>
          <w:sz w:val="24"/>
        </w:rPr>
        <w:t>（德）弗里德里希著；（德）凯恩绘；赵登荣译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16  校墙涂鸦案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（德）弗里德里希著；（德）凯恩绘；赵登荣译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本书出售、求购地址：https://www.jiaokey.com/book/detail/13286393.html</w:t>
      </w:r>
    </w:p>
    <w:p>
      <w:r>
        <w:t>更多相关图书推荐：https://www.jiaokey.com</w:t>
      </w:r>
    </w:p>
    <w:p>
      <w:r>
        <w:t>（德）弗里德里希著；（德）凯恩绘；赵登荣译 其他作品：https://www.jiaokey.com/tag/（德）弗里德里希著；（德）凯恩绘；赵登荣译.html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16  校墙涂鸦案.html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