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中国省域城乡发展一体化水平评价报告  2012</w:t>
      </w:r>
    </w:p>
    <w:p>
      <w:r>
        <w:rPr>
          <w:rFonts w:ascii="宋体" w:hAnsi="宋体" w:eastAsia="宋体"/>
          <w:sz w:val="24"/>
        </w:rPr>
        <w:t>白永秀，周红燕，赵勇等著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中国省域城乡发展一体化水平评价报告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白永秀，周红燕，赵勇等著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本书出售、求购地址：https://www.jiaokey.com/book/detail/13286386.html</w:t>
      </w:r>
    </w:p>
    <w:p>
      <w:r>
        <w:t>更多相关图书推荐：https://www.jiaokey.com</w:t>
      </w:r>
    </w:p>
    <w:p>
      <w:r>
        <w:t>白永秀，周红燕，赵勇等著 其他作品：https://www.jiaokey.com/tag/白永秀，周红燕，赵勇等著.html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关键词搜索：https://www.jiaokey.com/tag/中国省域城乡发展一体化水平评价报告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