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我不爱生气  拥有好心态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我不爱生气  拥有好心态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本书出售、求购地址：https://www.jiaokey.com/book/detail/13286377.html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关键词搜索：https://www.jiaokey.com/tag/我不爱生气  拥有好心态.html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