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“八个必须坚持”学习读本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“八个必须坚持”学习读本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本书出售、求购地址：https://www.jiaokey.com/book/detail/13286372.html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关键词搜索：https://www.jiaokey.com/tag/“八个必须坚持”学习读本.html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