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书名：用心带孩子  为人父母不可不知的十门必修课</w:t>
      </w:r>
    </w:p>
    <w:p>
      <w:r>
        <w:t>作者：包丰源著</w:t>
      </w:r>
    </w:p>
    <w:p>
      <w:r>
        <w:t>出版社：北京：中华工商联合出版社</w:t>
      </w:r>
    </w:p>
    <w:p>
      <w:r>
        <w:t>出版日期：2013.06</w:t>
      </w:r>
    </w:p>
    <w:p>
      <w:r>
        <w:t>总页数：210</w:t>
      </w:r>
    </w:p>
    <w:p>
      <w:r>
        <w:t>更多请访问教客网: www.jiaokey.com</w:t>
      </w:r>
    </w:p>
    <w:p>
      <w:r>
        <w:t>用心带孩子  为人父母不可不知的十门必修课 评论地址：https://www.jiaokey.com/book/detail/13286351.html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