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小黄鸭习惯养成系列  我不用奶嘴啦！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小黄鸭习惯养成系列  我不用奶嘴啦！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本书出售、求购地址：https://www.jiaokey.com/book/detail/13286321.html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关键词搜索：https://www.jiaokey.com/tag/小黄鸭习惯养成系列  我不用奶嘴啦！.html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