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小黄鸭习惯养成系列  我不再咬人啦！</w:t>
      </w:r>
    </w:p>
    <w:p>
      <w:r>
        <w:rPr>
          <w:rFonts w:ascii="宋体" w:hAnsi="宋体" w:eastAsia="宋体"/>
          <w:sz w:val="24"/>
        </w:rPr>
        <w:t>（美）福特著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小黄鸭习惯养成系列  我不再咬人啦！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本书出售、求购地址：https://www.jiaokey.com/book/detail/13286320.html</w:t>
      </w:r>
    </w:p>
    <w:p>
      <w:r>
        <w:t>更多相关图书推荐：https://www.jiaokey.com</w:t>
      </w:r>
    </w:p>
    <w:p>
      <w:r>
        <w:t>（美）福特著 其他作品：https://www.jiaokey.com/tag/（美）福特著.html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关键词搜索：https://www.jiaokey.com/tag/小黄鸭习惯养成系列  我不再咬人啦！.html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