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书名：媒炭工业统计常用指标计算办法</w:t>
      </w:r>
    </w:p>
    <w:p>
      <w:r>
        <w:t>作者：中国煤炭工业协会编</w:t>
      </w:r>
    </w:p>
    <w:p>
      <w:r>
        <w:t>出版社：北京:煤炭工业出版社,2012.10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媒炭工业统计常用指标计算办法 评论地址：https://www.jiaokey.com/book/detail/13286280.html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