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书名：琉璃明镜  藏文大藏经之源流特点版本暨对勘出版</w:t>
      </w:r>
    </w:p>
    <w:p>
      <w:r>
        <w:t>作者：布楚，尖仁色著</w:t>
      </w:r>
    </w:p>
    <w:p>
      <w:r>
        <w:t>出版社：北京：中国藏学出版社</w:t>
      </w:r>
    </w:p>
    <w:p>
      <w:r>
        <w:t>出版日期：2012.06</w:t>
      </w:r>
    </w:p>
    <w:p>
      <w:r>
        <w:t>总页数：203</w:t>
      </w:r>
    </w:p>
    <w:p>
      <w:r>
        <w:t>更多请访问教客网: www.jiaokey.com</w:t>
      </w:r>
    </w:p>
    <w:p>
      <w:r>
        <w:t>琉璃明镜  藏文大藏经之源流特点版本暨对勘出版 评论地址：https://www.jiaokey.com/book/detail/13286279.html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