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淡然  生活不必太计较，人生何必太强求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淡然  生活不必太计较，人生何必太强求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本书出售、求购地址：https://www.jiaokey.com/book/detail/13286274.html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关键词搜索：https://www.jiaokey.com/tag/淡然  生活不必太计较，人生何必太强求.html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