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悦读论语  第3卷  富贵成大路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悦读论语  第3卷  富贵成大路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本书出售、求购地址：https://www.jiaokey.com/book/detail/13286258.html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关键词搜索：https://www.jiaokey.com/tag/悦读论语  第3卷  富贵成大路.html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