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爱与智慧校园阅读新童话  利昂和多特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爱与智慧校园阅读新童话  利昂和多特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本书出售、求购地址：https://www.jiaokey.com/book/detail/13286247.html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关键词搜索：https://www.jiaokey.com/tag/爱与智慧校园阅读新童话  利昂和多特.html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