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当代刑事法学新思潮  高铭暄教授、王作富教授八十五华诞暨联袂执教六十周年恭贺文集  下卷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当代刑事法学新思潮  高铭暄教授、王作富教授八十五华诞暨联袂执教六十周年恭贺文集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本书出售、求购地址：https://www.jiaokey.com/book/detail/13286210.html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关键词搜索：https://www.jiaokey.com/tag/当代刑事法学新思潮  高铭暄教授、王作富教授八十五华诞暨联袂执教六十周年恭贺文集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