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散户只盈不亏技法  民间高手谈股经  3</w:t>
      </w:r>
    </w:p>
    <w:p>
      <w:r>
        <w:rPr>
          <w:rFonts w:ascii="宋体" w:hAnsi="宋体" w:eastAsia="宋体"/>
          <w:sz w:val="24"/>
        </w:rPr>
        <w:t>谢宏章著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6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散户只盈不亏技法  民间高手谈股经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北京:中国发展出版社,2013.04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本书出售、求购地址：https://www.jiaokey.com/book/detail/13286204.html</w:t>
      </w:r>
    </w:p>
    <w:p>
      <w:r>
        <w:t>更多相关图书推荐：https://www.jiaokey.com</w:t>
      </w:r>
    </w:p>
    <w:p>
      <w:r>
        <w:t>谢宏章著 其他作品：https://www.jiaokey.com/tag/谢宏章著.html</w:t>
      </w:r>
    </w:p>
    <w:p>
      <w:r>
        <w:t>北京:中国发展出版社,2013.04 出版图书：https://www.jiaokey.com/tag/北京:中国发展出版社,2013.04.html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