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中国首部海洋童话绘本  小寄居蟹的第一课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中国首部海洋童话绘本  小寄居蟹的第一课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本书出售、求购地址：https://www.jiaokey.com/book/detail/13286195.html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关键词搜索：https://www.jiaokey.com/tag/中国首部海洋童话绘本  小寄居蟹的第一课.html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