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书名：腰椎间盘突出症简易疗法</w:t>
      </w:r>
    </w:p>
    <w:p>
      <w:r>
        <w:t>作者：张俊莉主编</w:t>
      </w:r>
    </w:p>
    <w:p>
      <w:r>
        <w:t>出版社：西安:西安交通大学出版社,2013.03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腰椎间盘突出症简易疗法 评论地址：https://www.jiaokey.com/book/detail/13286179.html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