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第1辑  蛇发女怪龙和它的伙伴们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第1辑  蛇发女怪龙和它的伙伴们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本书出售、求购地址：https://www.jiaokey.com/book/detail/13286174.html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第1辑  蛇发女怪龙和它的伙伴们.html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