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书名：一杯好豆浆  百变的豆浆不变的美味</w:t>
      </w:r>
    </w:p>
    <w:p>
      <w:r>
        <w:t>作者：时阳主编</w:t>
      </w:r>
    </w:p>
    <w:p>
      <w:r>
        <w:t>出版社：杭州：浙江科学技术出版社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一杯好豆浆  百变的豆浆不变的美味 评论地址：https://www.jiaokey.com/book/detail/13286172.html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