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态度对了，幸福就来了  超值白金版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态度对了，幸福就来了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本书出售、求购地址：https://www.jiaokey.com/book/detail/13286171.html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关键词搜索：https://www.jiaokey.com/tag/态度对了，幸福就来了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