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书名：榨汁机美人  你不能错过的蔬果汁美颜书</w:t>
      </w:r>
    </w:p>
    <w:p>
      <w:r>
        <w:t>作者：籁籁主编</w:t>
      </w:r>
    </w:p>
    <w:p>
      <w:r>
        <w:t>出版社：杭州：浙江科学技术出版社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榨汁机美人  你不能错过的蔬果汁美颜书 评论地址：https://www.jiaokey.com/book/detail/13286166.html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