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  大纲词汇卡片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  大纲词汇卡片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本书出售、求购地址：https://www.jiaokey.com/book/detail/13286086.html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关键词搜索：https://www.jiaokey.com/tag/大学英语四级  大纲词汇卡片.html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