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蓓蕾画集  王孝纲书画艺术学校  中国少儿书画院教育示范基地  作品</w:t>
      </w:r>
    </w:p>
    <w:p>
      <w:r>
        <w:rPr>
          <w:rFonts w:ascii="宋体" w:hAnsi="宋体" w:eastAsia="宋体"/>
          <w:sz w:val="24"/>
        </w:rPr>
        <w:t>王力军编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6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蓓蕾画集  王孝纲书画艺术学校  中国少儿书画院教育示范基地  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绘画-作品综合集-中国-现代-汉字-书法-作品集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本书出售、求购地址：https://www.jiaokey.com/book/detail/13286078.html</w:t>
      </w:r>
    </w:p>
    <w:p>
      <w:r>
        <w:t>更多相关图书推荐：https://www.jiaokey.com</w:t>
      </w:r>
    </w:p>
    <w:p>
      <w:r>
        <w:t>王力军编 其他作品：https://www.jiaokey.com/tag/王力军编.html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关键词搜索：https://www.jiaokey.com/tag/绘画-作品综合集-中国-现代-汉字-书法-作品集.html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