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中国画市场  2010  第1辑  总第28辑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中国画市场  2010  第1辑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本书出售、求购地址：https://www.jiaokey.com/book/detail/13286059.html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关键词搜索：https://www.jiaokey.com/tag/中国画市场  2010  第1辑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